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3463" w14:textId="77777777" w:rsidR="00B54CB9" w:rsidRDefault="00B54CB9" w:rsidP="00F96A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9DAADA7" w14:textId="77777777" w:rsidR="00B54CB9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782241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   </w:t>
      </w:r>
    </w:p>
    <w:p w14:paraId="6544CAE3" w14:textId="6AE7C591" w:rsidR="00B54CB9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D1">
        <w:rPr>
          <w:rFonts w:ascii="Times New Roman" w:hAnsi="Times New Roman" w:cs="Times New Roman"/>
          <w:b/>
          <w:sz w:val="24"/>
          <w:szCs w:val="24"/>
        </w:rPr>
        <w:t>по курсу «</w:t>
      </w:r>
      <w:r w:rsidR="00AE67A1">
        <w:rPr>
          <w:rFonts w:ascii="Times New Roman" w:hAnsi="Times New Roman" w:cs="Times New Roman"/>
          <w:b/>
          <w:sz w:val="24"/>
          <w:szCs w:val="24"/>
        </w:rPr>
        <w:t>Лаборатория профессий</w:t>
      </w:r>
      <w:r w:rsidR="00040C91" w:rsidRPr="003E66D1">
        <w:rPr>
          <w:rFonts w:ascii="Times New Roman" w:hAnsi="Times New Roman" w:cs="Times New Roman"/>
          <w:b/>
          <w:sz w:val="24"/>
          <w:szCs w:val="24"/>
        </w:rPr>
        <w:t>»</w:t>
      </w:r>
      <w:r w:rsidR="00040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2863E6" w14:textId="77777777" w:rsidR="00B54CB9" w:rsidRDefault="00B54CB9" w:rsidP="005C6E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930"/>
      </w:tblGrid>
      <w:tr w:rsidR="00B54CB9" w14:paraId="17163D71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493" w14:textId="77777777" w:rsidR="00B54CB9" w:rsidRPr="00040C91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017"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A2D" w14:textId="57156FB8" w:rsidR="00B54CB9" w:rsidRPr="00DE3943" w:rsidRDefault="007B6C17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bookmarkStart w:id="0" w:name="_GoBack"/>
            <w:bookmarkEnd w:id="0"/>
          </w:p>
        </w:tc>
      </w:tr>
      <w:tr w:rsidR="005C6EB1" w14:paraId="654DA31E" w14:textId="77777777" w:rsidTr="003E66D1">
        <w:trPr>
          <w:trHeight w:val="5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CCBA" w14:textId="77777777" w:rsidR="005C6EB1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9A5" w14:textId="00501693" w:rsidR="005C6EB1" w:rsidRPr="005C6EB1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FC7438">
              <w:rPr>
                <w:rFonts w:ascii="Times New Roman" w:hAnsi="Times New Roman" w:cs="Times New Roman"/>
                <w:sz w:val="24"/>
                <w:szCs w:val="24"/>
              </w:rPr>
              <w:t>Лаборатория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4CB9" w14:paraId="3AA6677A" w14:textId="77777777" w:rsidTr="003E66D1">
        <w:trPr>
          <w:trHeight w:val="37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07B" w14:textId="77777777" w:rsidR="00B54CB9" w:rsidRPr="00040C91" w:rsidRDefault="007A7DC2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2580" w14:textId="77777777" w:rsidR="003E66D1" w:rsidRPr="003E66D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3E66D1">
              <w:rPr>
                <w:rFonts w:ascii="Times New Roman CYR" w:hAnsi="Times New Roman CYR" w:cs="Times New Roman CYR"/>
                <w:bCs/>
              </w:rPr>
              <w:t>•</w:t>
            </w:r>
            <w:r w:rsidRPr="003E66D1">
              <w:rPr>
                <w:rFonts w:ascii="Times New Roman CYR" w:hAnsi="Times New Roman CYR" w:cs="Times New Roman CYR"/>
                <w:bCs/>
              </w:rPr>
              <w:tab/>
              <w:t>Федерального закона от 29.12.2012 № 273 «Об образовании в Российской Федерации»;</w:t>
            </w:r>
          </w:p>
          <w:p w14:paraId="6C6769AD" w14:textId="77777777" w:rsidR="003E66D1" w:rsidRPr="003E66D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3E66D1">
              <w:rPr>
                <w:rFonts w:ascii="Times New Roman CYR" w:hAnsi="Times New Roman CYR" w:cs="Times New Roman CYR"/>
                <w:bCs/>
              </w:rPr>
              <w:t>•</w:t>
            </w:r>
            <w:r w:rsidRPr="003E66D1">
              <w:rPr>
                <w:rFonts w:ascii="Times New Roman CYR" w:hAnsi="Times New Roman CYR" w:cs="Times New Roman CYR"/>
                <w:bCs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564E0B4E" w14:textId="77777777" w:rsidR="003E66D1" w:rsidRPr="003E66D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3E66D1">
              <w:rPr>
                <w:rFonts w:ascii="Times New Roman CYR" w:hAnsi="Times New Roman CYR" w:cs="Times New Roman CYR"/>
                <w:bCs/>
              </w:rPr>
              <w:t>•</w:t>
            </w:r>
            <w:r w:rsidRPr="003E66D1">
              <w:rPr>
                <w:rFonts w:ascii="Times New Roman CYR" w:hAnsi="Times New Roman CYR" w:cs="Times New Roman CYR"/>
                <w:bCs/>
              </w:rPr>
              <w:tab/>
              <w:t xml:space="preserve">Приказ </w:t>
            </w:r>
            <w:proofErr w:type="spellStart"/>
            <w:r w:rsidRPr="003E66D1">
              <w:rPr>
                <w:rFonts w:ascii="Times New Roman CYR" w:hAnsi="Times New Roman CYR" w:cs="Times New Roman CYR"/>
                <w:bCs/>
              </w:rPr>
              <w:t>Минпросвещения</w:t>
            </w:r>
            <w:proofErr w:type="spellEnd"/>
            <w:r w:rsidRPr="003E66D1">
              <w:rPr>
                <w:rFonts w:ascii="Times New Roman CYR" w:hAnsi="Times New Roman CYR" w:cs="Times New Roman CYR"/>
                <w:bCs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  <w:p w14:paraId="0B149A1D" w14:textId="77777777" w:rsidR="003E66D1" w:rsidRPr="003E66D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3E66D1">
              <w:rPr>
                <w:rFonts w:ascii="Times New Roman CYR" w:hAnsi="Times New Roman CYR" w:cs="Times New Roman CYR"/>
                <w:bCs/>
              </w:rPr>
              <w:t>•</w:t>
            </w:r>
            <w:r w:rsidRPr="003E66D1">
              <w:rPr>
                <w:rFonts w:ascii="Times New Roman CYR" w:hAnsi="Times New Roman CYR" w:cs="Times New Roman CYR"/>
                <w:bCs/>
              </w:rPr>
              <w:tab/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3E66D1">
              <w:rPr>
                <w:rFonts w:ascii="Times New Roman CYR" w:hAnsi="Times New Roman CYR" w:cs="Times New Roman CYR"/>
                <w:bCs/>
              </w:rPr>
              <w:t>Минпросвещения</w:t>
            </w:r>
            <w:proofErr w:type="spellEnd"/>
            <w:r w:rsidRPr="003E66D1">
              <w:rPr>
                <w:rFonts w:ascii="Times New Roman CYR" w:hAnsi="Times New Roman CYR" w:cs="Times New Roman CYR"/>
                <w:bCs/>
              </w:rPr>
              <w:t xml:space="preserve"> от 15.04.2022 № СК-295/06;</w:t>
            </w:r>
          </w:p>
          <w:p w14:paraId="3068F7CB" w14:textId="77777777" w:rsidR="003E66D1" w:rsidRPr="003E66D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 CYR" w:hAnsi="Times New Roman CYR" w:cs="Times New Roman CYR"/>
                <w:bCs/>
              </w:rPr>
            </w:pPr>
            <w:r w:rsidRPr="003E66D1">
              <w:rPr>
                <w:rFonts w:ascii="Times New Roman CYR" w:hAnsi="Times New Roman CYR" w:cs="Times New Roman CYR"/>
                <w:bCs/>
              </w:rPr>
              <w:t>•</w:t>
            </w:r>
            <w:r w:rsidRPr="003E66D1">
              <w:rPr>
                <w:rFonts w:ascii="Times New Roman CYR" w:hAnsi="Times New Roman CYR" w:cs="Times New Roman CYR"/>
                <w:bCs/>
              </w:rPr>
              <w:tab/>
              <w:t xml:space="preserve">«О направлении методических рекомендаций» Письмо </w:t>
            </w:r>
            <w:proofErr w:type="spellStart"/>
            <w:r w:rsidRPr="003E66D1">
              <w:rPr>
                <w:rFonts w:ascii="Times New Roman CYR" w:hAnsi="Times New Roman CYR" w:cs="Times New Roman CYR"/>
                <w:bCs/>
              </w:rPr>
              <w:t>Минпросвещения</w:t>
            </w:r>
            <w:proofErr w:type="spellEnd"/>
            <w:r w:rsidRPr="003E66D1">
              <w:rPr>
                <w:rFonts w:ascii="Times New Roman CYR" w:hAnsi="Times New Roman CYR" w:cs="Times New Roman CYR"/>
                <w:bCs/>
              </w:rPr>
              <w:t xml:space="preserve"> России от 05.07.2022 № ТВ-1290/03</w:t>
            </w:r>
          </w:p>
          <w:p w14:paraId="37BBCCA3" w14:textId="45F6F57F" w:rsidR="00040C91" w:rsidRPr="00A132BD" w:rsidRDefault="003E66D1" w:rsidP="003E66D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3E66D1">
              <w:rPr>
                <w:rFonts w:ascii="Times New Roman CYR" w:hAnsi="Times New Roman CYR" w:cs="Times New Roman CYR"/>
                <w:bCs/>
              </w:rPr>
              <w:t>•</w:t>
            </w:r>
            <w:r w:rsidRPr="003E66D1">
              <w:rPr>
                <w:rFonts w:ascii="Times New Roman CYR" w:hAnsi="Times New Roman CYR" w:cs="Times New Roman CYR"/>
                <w:bCs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</w:tc>
      </w:tr>
      <w:tr w:rsidR="00B54CB9" w14:paraId="33D771E6" w14:textId="77777777" w:rsidTr="003E66D1">
        <w:trPr>
          <w:trHeight w:val="9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7A21" w14:textId="77777777" w:rsidR="00B54CB9" w:rsidRPr="00040C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06A" w14:textId="4F5EB606" w:rsidR="00B54CB9" w:rsidRDefault="00030CD4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-3</w:t>
            </w:r>
            <w:r w:rsidR="00B6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B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9626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B62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7F096D7" w14:textId="77777777" w:rsidR="00A132BD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неделю-1 час</w:t>
            </w:r>
          </w:p>
        </w:tc>
      </w:tr>
      <w:tr w:rsidR="00B54CB9" w14:paraId="68E07C0C" w14:textId="77777777" w:rsidTr="003E66D1">
        <w:trPr>
          <w:trHeight w:val="11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5C71" w14:textId="77777777" w:rsidR="00B54CB9" w:rsidRPr="00040C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</w:t>
            </w:r>
          </w:p>
          <w:p w14:paraId="129C5DBB" w14:textId="77777777" w:rsidR="00B54CB9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 освоения программа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A05" w14:textId="5C040439" w:rsidR="00B54CB9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BC6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елевая аудитория </w:t>
            </w:r>
            <w:r w:rsidR="00B62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B62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C6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0C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C7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-ых классов</w:t>
            </w:r>
          </w:p>
          <w:p w14:paraId="7389D64C" w14:textId="77777777" w:rsidR="00B54CB9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9EF2291" w14:textId="4797B49E" w:rsidR="00040C91" w:rsidRPr="00B62EC1" w:rsidRDefault="00B62EC1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ПЛАНИРУЕМЫЕ РЕЗУЛЬТАТЫ ОСВОЕНИЯ КУРСА</w:t>
            </w:r>
          </w:p>
          <w:p w14:paraId="78C4879A" w14:textId="6954229B" w:rsidR="00AE67A1" w:rsidRPr="00AE67A1" w:rsidRDefault="00AE67A1" w:rsidP="00AE6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14:paraId="26931F00" w14:textId="5736C233" w:rsidR="00AE67A1" w:rsidRPr="00AE67A1" w:rsidRDefault="00AE67A1" w:rsidP="00AE6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изуч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ения курса 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формируются</w:t>
            </w: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51906CF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14:paraId="5C271BCC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труду и творчеству старших и сверстников;</w:t>
            </w:r>
          </w:p>
          <w:p w14:paraId="636250D3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представления об основных профессиях;</w:t>
            </w:r>
          </w:p>
          <w:p w14:paraId="4DC3A82F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ценностное отношение к учебе как виду творческой деятельности;</w:t>
            </w:r>
          </w:p>
          <w:p w14:paraId="661804BD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представления о роли знаний, науки, современного производства в жизни человека и общества;</w:t>
            </w:r>
          </w:p>
          <w:p w14:paraId="427AB58E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навыки коллективной работы, в том числе при разработке и реализации учебных и учебно-трудовых проектов;</w:t>
            </w:r>
          </w:p>
          <w:p w14:paraId="7893DBD4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проявлять дисциплинированность, последовательность и настойчивость в выполнении трудовых заданий;</w:t>
            </w:r>
          </w:p>
          <w:p w14:paraId="5B654CA6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соблюдать порядок на рабочем месте;</w:t>
            </w:r>
          </w:p>
          <w:p w14:paraId="583A673A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14:paraId="5396FDA0" w14:textId="77777777" w:rsidR="00AE67A1" w:rsidRPr="00AE67A1" w:rsidRDefault="00AE67A1" w:rsidP="00AE67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отрицательное отношение к лени и небрежности в труде и учебе, небережливому отношению к результатам труда людей.</w:t>
            </w:r>
          </w:p>
          <w:p w14:paraId="0F161B0C" w14:textId="2D11C196" w:rsidR="00AE67A1" w:rsidRPr="00AE67A1" w:rsidRDefault="00AE67A1" w:rsidP="00AE6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Метапредметными</w:t>
            </w:r>
            <w:proofErr w:type="spellEnd"/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результатами</w:t>
            </w: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внеурочной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 </w:t>
            </w: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формирование следующих универсальных учебных действий (УУД):</w:t>
            </w:r>
          </w:p>
          <w:p w14:paraId="5E184AA3" w14:textId="77777777" w:rsidR="00AE67A1" w:rsidRPr="00AE67A1" w:rsidRDefault="00AE67A1" w:rsidP="00AE6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 УУД:</w:t>
            </w:r>
          </w:p>
          <w:p w14:paraId="64F440A8" w14:textId="77777777" w:rsidR="00AE67A1" w:rsidRPr="00AE67A1" w:rsidRDefault="00AE67A1" w:rsidP="00AE67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высказывать своё предположение (версию) на основе работы с иллюстрацией, учить работать по предложенному учителем плану.</w:t>
            </w: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9614706" w14:textId="77777777" w:rsidR="00AE67A1" w:rsidRPr="00AE67A1" w:rsidRDefault="00AE67A1" w:rsidP="00AE67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14:paraId="73EE6A6C" w14:textId="77777777" w:rsidR="00AE67A1" w:rsidRPr="00AE67A1" w:rsidRDefault="00AE67A1" w:rsidP="00AE67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14:paraId="1C75A8BF" w14:textId="77777777" w:rsidR="00AE67A1" w:rsidRPr="00AE67A1" w:rsidRDefault="00AE67A1" w:rsidP="00AE67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14:paraId="68D7766F" w14:textId="77777777" w:rsidR="00AE67A1" w:rsidRPr="00AE67A1" w:rsidRDefault="00AE67A1" w:rsidP="00AE6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</w:p>
          <w:p w14:paraId="2CE7725E" w14:textId="77777777" w:rsidR="00AE67A1" w:rsidRPr="00AE67A1" w:rsidRDefault="00AE67A1" w:rsidP="00AE67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14:paraId="461B4528" w14:textId="77777777" w:rsidR="00AE67A1" w:rsidRPr="00AE67A1" w:rsidRDefault="00AE67A1" w:rsidP="00AE67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      </w:r>
          </w:p>
          <w:p w14:paraId="1F38F489" w14:textId="77777777" w:rsidR="00AE67A1" w:rsidRPr="00AE67A1" w:rsidRDefault="00AE67A1" w:rsidP="00AE6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</w:p>
          <w:p w14:paraId="6709FFE9" w14:textId="77777777" w:rsidR="00AE67A1" w:rsidRPr="00AE67A1" w:rsidRDefault="00AE67A1" w:rsidP="00AE67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14:paraId="05AB8D2D" w14:textId="77777777" w:rsidR="00AE67A1" w:rsidRPr="00AE67A1" w:rsidRDefault="00AE67A1" w:rsidP="00AE67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речь других.</w:t>
            </w:r>
          </w:p>
          <w:p w14:paraId="2153B0AC" w14:textId="77777777" w:rsidR="00AE67A1" w:rsidRPr="00AE67A1" w:rsidRDefault="00AE67A1" w:rsidP="00AE67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  <w:p w14:paraId="22AD683D" w14:textId="77777777" w:rsidR="00AE67A1" w:rsidRPr="00AE67A1" w:rsidRDefault="00AE67A1" w:rsidP="00AE67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14:paraId="7184B703" w14:textId="77777777" w:rsidR="00AE67A1" w:rsidRPr="00AE67A1" w:rsidRDefault="00AE67A1" w:rsidP="00AE67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7A1"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      </w:r>
          </w:p>
          <w:p w14:paraId="4C40B159" w14:textId="555F203B" w:rsidR="00B7086B" w:rsidRPr="00B7086B" w:rsidRDefault="00B7086B" w:rsidP="00494AC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4CB9" w14:paraId="4E255A6B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B49A" w14:textId="77777777" w:rsidR="00B54CB9" w:rsidRPr="00040C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1C10" w14:textId="77777777" w:rsidR="00B54CB9" w:rsidRPr="003E66D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D1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54CB9" w14:paraId="3117BF3A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9517" w14:textId="77777777" w:rsidR="00B54CB9" w:rsidRPr="00040C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3B24" w14:textId="77777777" w:rsidR="00B54CB9" w:rsidRPr="003E66D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D1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54CB9" w14:paraId="22109808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E42A" w14:textId="77777777" w:rsidR="00B54CB9" w:rsidRPr="00040C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621" w14:textId="5955E25C" w:rsidR="00B54CB9" w:rsidRPr="003E66D1" w:rsidRDefault="00FC7438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Марина Александровна</w:t>
            </w:r>
          </w:p>
        </w:tc>
      </w:tr>
      <w:tr w:rsidR="00B54CB9" w14:paraId="634257F3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2ECA" w14:textId="77777777" w:rsidR="00B54CB9" w:rsidRPr="00040C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EAF3" w14:textId="53B67478" w:rsidR="00B54CB9" w:rsidRPr="003E66D1" w:rsidRDefault="00FC7438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0334DFCB" w14:textId="77777777" w:rsidR="00E96268" w:rsidRDefault="00E96268" w:rsidP="004F1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6268" w:rsidSect="00F96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7C38" w14:textId="77777777" w:rsidR="001E73C4" w:rsidRDefault="001E73C4" w:rsidP="00502F74">
      <w:pPr>
        <w:spacing w:after="0" w:line="240" w:lineRule="auto"/>
      </w:pPr>
      <w:r>
        <w:separator/>
      </w:r>
    </w:p>
  </w:endnote>
  <w:endnote w:type="continuationSeparator" w:id="0">
    <w:p w14:paraId="6CD7AD28" w14:textId="77777777" w:rsidR="001E73C4" w:rsidRDefault="001E73C4" w:rsidP="0050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01D" w14:textId="77777777" w:rsidR="00502F74" w:rsidRDefault="00502F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F234" w14:textId="77777777" w:rsidR="00502F74" w:rsidRDefault="00502F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A3E3F" w14:textId="77777777" w:rsidR="00502F74" w:rsidRDefault="00502F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15FDB" w14:textId="77777777" w:rsidR="001E73C4" w:rsidRDefault="001E73C4" w:rsidP="00502F74">
      <w:pPr>
        <w:spacing w:after="0" w:line="240" w:lineRule="auto"/>
      </w:pPr>
      <w:r>
        <w:separator/>
      </w:r>
    </w:p>
  </w:footnote>
  <w:footnote w:type="continuationSeparator" w:id="0">
    <w:p w14:paraId="68A70DFE" w14:textId="77777777" w:rsidR="001E73C4" w:rsidRDefault="001E73C4" w:rsidP="0050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FB606" w14:textId="77777777" w:rsidR="00502F74" w:rsidRDefault="00502F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DC38" w14:textId="77777777" w:rsidR="00502F74" w:rsidRDefault="00502F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D865" w14:textId="77777777" w:rsidR="00502F74" w:rsidRDefault="00502F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0000013"/>
    <w:multiLevelType w:val="singleLevel"/>
    <w:tmpl w:val="00000013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18"/>
    <w:multiLevelType w:val="singleLevel"/>
    <w:tmpl w:val="00000018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00000020"/>
    <w:multiLevelType w:val="singleLevel"/>
    <w:tmpl w:val="00000020"/>
    <w:name w:val="WW8Num3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00001649"/>
    <w:multiLevelType w:val="hybridMultilevel"/>
    <w:tmpl w:val="4EC437EE"/>
    <w:lvl w:ilvl="0" w:tplc="1B587780">
      <w:start w:val="1"/>
      <w:numFmt w:val="bullet"/>
      <w:lvlText w:val="-"/>
      <w:lvlJc w:val="left"/>
    </w:lvl>
    <w:lvl w:ilvl="1" w:tplc="E9D42A94">
      <w:numFmt w:val="decimal"/>
      <w:lvlText w:val=""/>
      <w:lvlJc w:val="left"/>
    </w:lvl>
    <w:lvl w:ilvl="2" w:tplc="C7BE366E">
      <w:numFmt w:val="decimal"/>
      <w:lvlText w:val=""/>
      <w:lvlJc w:val="left"/>
    </w:lvl>
    <w:lvl w:ilvl="3" w:tplc="7D5EDC6E">
      <w:numFmt w:val="decimal"/>
      <w:lvlText w:val=""/>
      <w:lvlJc w:val="left"/>
    </w:lvl>
    <w:lvl w:ilvl="4" w:tplc="1F4C0052">
      <w:numFmt w:val="decimal"/>
      <w:lvlText w:val=""/>
      <w:lvlJc w:val="left"/>
    </w:lvl>
    <w:lvl w:ilvl="5" w:tplc="8B34F4B8">
      <w:numFmt w:val="decimal"/>
      <w:lvlText w:val=""/>
      <w:lvlJc w:val="left"/>
    </w:lvl>
    <w:lvl w:ilvl="6" w:tplc="E946E0C8">
      <w:numFmt w:val="decimal"/>
      <w:lvlText w:val=""/>
      <w:lvlJc w:val="left"/>
    </w:lvl>
    <w:lvl w:ilvl="7" w:tplc="0FF0E166">
      <w:numFmt w:val="decimal"/>
      <w:lvlText w:val=""/>
      <w:lvlJc w:val="left"/>
    </w:lvl>
    <w:lvl w:ilvl="8" w:tplc="C77458F2">
      <w:numFmt w:val="decimal"/>
      <w:lvlText w:val=""/>
      <w:lvlJc w:val="left"/>
    </w:lvl>
  </w:abstractNum>
  <w:abstractNum w:abstractNumId="6">
    <w:nsid w:val="00006DF1"/>
    <w:multiLevelType w:val="hybridMultilevel"/>
    <w:tmpl w:val="9F98F93E"/>
    <w:lvl w:ilvl="0" w:tplc="68BED0FA">
      <w:start w:val="1"/>
      <w:numFmt w:val="bullet"/>
      <w:lvlText w:val="-"/>
      <w:lvlJc w:val="left"/>
    </w:lvl>
    <w:lvl w:ilvl="1" w:tplc="AA480D7C">
      <w:numFmt w:val="decimal"/>
      <w:lvlText w:val=""/>
      <w:lvlJc w:val="left"/>
    </w:lvl>
    <w:lvl w:ilvl="2" w:tplc="AF585B6E">
      <w:numFmt w:val="decimal"/>
      <w:lvlText w:val=""/>
      <w:lvlJc w:val="left"/>
    </w:lvl>
    <w:lvl w:ilvl="3" w:tplc="20BC102E">
      <w:numFmt w:val="decimal"/>
      <w:lvlText w:val=""/>
      <w:lvlJc w:val="left"/>
    </w:lvl>
    <w:lvl w:ilvl="4" w:tplc="08ACE74C">
      <w:numFmt w:val="decimal"/>
      <w:lvlText w:val=""/>
      <w:lvlJc w:val="left"/>
    </w:lvl>
    <w:lvl w:ilvl="5" w:tplc="DEACFC3C">
      <w:numFmt w:val="decimal"/>
      <w:lvlText w:val=""/>
      <w:lvlJc w:val="left"/>
    </w:lvl>
    <w:lvl w:ilvl="6" w:tplc="508EB8DA">
      <w:numFmt w:val="decimal"/>
      <w:lvlText w:val=""/>
      <w:lvlJc w:val="left"/>
    </w:lvl>
    <w:lvl w:ilvl="7" w:tplc="35069364">
      <w:numFmt w:val="decimal"/>
      <w:lvlText w:val=""/>
      <w:lvlJc w:val="left"/>
    </w:lvl>
    <w:lvl w:ilvl="8" w:tplc="075822AE">
      <w:numFmt w:val="decimal"/>
      <w:lvlText w:val=""/>
      <w:lvlJc w:val="left"/>
    </w:lvl>
  </w:abstractNum>
  <w:abstractNum w:abstractNumId="7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8A2223"/>
    <w:multiLevelType w:val="hybridMultilevel"/>
    <w:tmpl w:val="E32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D1432F"/>
    <w:multiLevelType w:val="hybridMultilevel"/>
    <w:tmpl w:val="3466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7364D"/>
    <w:multiLevelType w:val="hybridMultilevel"/>
    <w:tmpl w:val="B64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757669"/>
    <w:multiLevelType w:val="hybridMultilevel"/>
    <w:tmpl w:val="DB68E3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4E6C68"/>
    <w:multiLevelType w:val="hybridMultilevel"/>
    <w:tmpl w:val="BDE6AECC"/>
    <w:lvl w:ilvl="0" w:tplc="42C26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74305"/>
    <w:multiLevelType w:val="hybridMultilevel"/>
    <w:tmpl w:val="487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B7219"/>
    <w:multiLevelType w:val="hybridMultilevel"/>
    <w:tmpl w:val="CEA4E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B0066A"/>
    <w:multiLevelType w:val="hybridMultilevel"/>
    <w:tmpl w:val="9FF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7783C"/>
    <w:multiLevelType w:val="hybridMultilevel"/>
    <w:tmpl w:val="DEA6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BA09F9"/>
    <w:multiLevelType w:val="hybridMultilevel"/>
    <w:tmpl w:val="69FC4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803CE5"/>
    <w:multiLevelType w:val="hybridMultilevel"/>
    <w:tmpl w:val="A2B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452DA"/>
    <w:multiLevelType w:val="hybridMultilevel"/>
    <w:tmpl w:val="A2E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0"/>
  </w:num>
  <w:num w:numId="5">
    <w:abstractNumId w:val="7"/>
  </w:num>
  <w:num w:numId="6">
    <w:abstractNumId w:val="9"/>
  </w:num>
  <w:num w:numId="7">
    <w:abstractNumId w:val="16"/>
  </w:num>
  <w:num w:numId="8">
    <w:abstractNumId w:val="24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23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11"/>
  </w:num>
  <w:num w:numId="19">
    <w:abstractNumId w:val="22"/>
  </w:num>
  <w:num w:numId="20">
    <w:abstractNumId w:val="25"/>
  </w:num>
  <w:num w:numId="21">
    <w:abstractNumId w:val="5"/>
  </w:num>
  <w:num w:numId="22">
    <w:abstractNumId w:val="6"/>
  </w:num>
  <w:num w:numId="23">
    <w:abstractNumId w:val="0"/>
  </w:num>
  <w:num w:numId="24">
    <w:abstractNumId w:val="3"/>
  </w:num>
  <w:num w:numId="25">
    <w:abstractNumId w:val="1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CB9"/>
    <w:rsid w:val="000107AA"/>
    <w:rsid w:val="00030CD4"/>
    <w:rsid w:val="00040C91"/>
    <w:rsid w:val="00096AEC"/>
    <w:rsid w:val="000C490F"/>
    <w:rsid w:val="001E73C4"/>
    <w:rsid w:val="0024700E"/>
    <w:rsid w:val="00277D3F"/>
    <w:rsid w:val="00287678"/>
    <w:rsid w:val="002D2C81"/>
    <w:rsid w:val="002D7BBA"/>
    <w:rsid w:val="00300BBA"/>
    <w:rsid w:val="003E66D1"/>
    <w:rsid w:val="003F05A9"/>
    <w:rsid w:val="00422C47"/>
    <w:rsid w:val="00447E93"/>
    <w:rsid w:val="00494ACE"/>
    <w:rsid w:val="00496B7A"/>
    <w:rsid w:val="004F116A"/>
    <w:rsid w:val="004F3FBD"/>
    <w:rsid w:val="00502F74"/>
    <w:rsid w:val="005C6EB1"/>
    <w:rsid w:val="00683E5C"/>
    <w:rsid w:val="00723C5E"/>
    <w:rsid w:val="00772BF9"/>
    <w:rsid w:val="00782241"/>
    <w:rsid w:val="007A7DC2"/>
    <w:rsid w:val="007B6C17"/>
    <w:rsid w:val="007D1314"/>
    <w:rsid w:val="0083160E"/>
    <w:rsid w:val="008A4CAC"/>
    <w:rsid w:val="00963483"/>
    <w:rsid w:val="009C2C63"/>
    <w:rsid w:val="009F52A1"/>
    <w:rsid w:val="00A132BD"/>
    <w:rsid w:val="00A91BF4"/>
    <w:rsid w:val="00A93604"/>
    <w:rsid w:val="00AE67A1"/>
    <w:rsid w:val="00AF06AB"/>
    <w:rsid w:val="00B47F8F"/>
    <w:rsid w:val="00B54CB9"/>
    <w:rsid w:val="00B62EC1"/>
    <w:rsid w:val="00B7086B"/>
    <w:rsid w:val="00BC6017"/>
    <w:rsid w:val="00BD1211"/>
    <w:rsid w:val="00C15809"/>
    <w:rsid w:val="00C61B9D"/>
    <w:rsid w:val="00C829AF"/>
    <w:rsid w:val="00C978F8"/>
    <w:rsid w:val="00CC5216"/>
    <w:rsid w:val="00DC6646"/>
    <w:rsid w:val="00DE3943"/>
    <w:rsid w:val="00DE7F2C"/>
    <w:rsid w:val="00E96268"/>
    <w:rsid w:val="00F41D62"/>
    <w:rsid w:val="00F70B99"/>
    <w:rsid w:val="00F96AB9"/>
    <w:rsid w:val="00FC7438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8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62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F74"/>
  </w:style>
  <w:style w:type="paragraph" w:styleId="a8">
    <w:name w:val="footer"/>
    <w:basedOn w:val="a"/>
    <w:link w:val="a9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Aser</cp:lastModifiedBy>
  <cp:revision>30</cp:revision>
  <dcterms:created xsi:type="dcterms:W3CDTF">2019-01-31T03:01:00Z</dcterms:created>
  <dcterms:modified xsi:type="dcterms:W3CDTF">2023-09-19T05:22:00Z</dcterms:modified>
</cp:coreProperties>
</file>